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套装共10册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套装共10册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本书出售、求购地址：https://www.jiaokey.com/book/detail/13202598.html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套装共10册.html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