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书名：考古中华  中国社会科学院考古研究所成立六十年成果展</w:t>
      </w:r>
    </w:p>
    <w:p>
      <w:r>
        <w:t>作者：中国社会科学院考古研究所，辽宁省博物馆编</w:t>
      </w:r>
    </w:p>
    <w:p>
      <w:r>
        <w:t>出版社：</w:t>
      </w:r>
    </w:p>
    <w:p>
      <w:r>
        <w:t>出版日期：2012.05</w:t>
      </w:r>
    </w:p>
    <w:p>
      <w:r>
        <w:t>总页数：200</w:t>
      </w:r>
    </w:p>
    <w:p>
      <w:r>
        <w:t>更多请访问教客网: www.jiaokey.com</w:t>
      </w:r>
    </w:p>
    <w:p>
      <w:r>
        <w:t>考古中华  中国社会科学院考古研究所成立六十年成果展 评论地址：https://www.jiaokey.com/book/detail/13202579.html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