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中国综合配套改革试点城市  续集  1997年</w:t>
      </w:r>
    </w:p>
    <w:p>
      <w:r>
        <w:rPr>
          <w:rFonts w:ascii="宋体" w:hAnsi="宋体" w:eastAsia="宋体"/>
          <w:sz w:val="24"/>
        </w:rPr>
        <w:t>吴天林主编；范恒山，邓先宏，谢文侠副主编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中国综合配套改革试点城市  续集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吴天林主编；范恒山，邓先宏，谢文侠副主编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本书出售、求购地址：https://www.jiaokey.com/book/detail/13202520.html</w:t>
      </w:r>
    </w:p>
    <w:p>
      <w:r>
        <w:t>更多相关图书推荐：https://www.jiaokey.com</w:t>
      </w:r>
    </w:p>
    <w:p>
      <w:r>
        <w:t>吴天林主编；范恒山，邓先宏，谢文侠副主编 其他作品：https://www.jiaokey.com/tag/吴天林主编；范恒山，邓先宏，谢文侠副主编.html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关键词搜索：https://www.jiaokey.com/tag/中国综合配套改革试点城市  续集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