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四川盐源县各民族的语言和谐</w:t>
      </w:r>
    </w:p>
    <w:p>
      <w:r>
        <w:rPr>
          <w:rFonts w:ascii="宋体" w:hAnsi="宋体" w:eastAsia="宋体"/>
          <w:sz w:val="24"/>
        </w:rPr>
        <w:t>戴庆厦，胡素华，乔翔等主编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四川盐源县各民族的语言和谐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戴庆厦，胡素华，乔翔等主编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本书出售、求购地址：https://www.jiaokey.com/book/detail/13202488.html</w:t>
      </w:r>
    </w:p>
    <w:p>
      <w:r>
        <w:t>更多相关图书推荐：https://www.jiaokey.com</w:t>
      </w:r>
    </w:p>
    <w:p>
      <w:r>
        <w:t>戴庆厦，胡素华，乔翔等主编 其他作品：https://www.jiaokey.com/tag/戴庆厦，胡素华，乔翔等主编.html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关键词搜索：https://www.jiaokey.com/tag/四川盐源县各民族的语言和谐.html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