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中国近代图像新闻史=MODERN HISTORY OF CHINESE IMAGE JOURNALISM  1840-1919  第4卷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中国近代图像新闻史=MODERN HISTORY OF CHINESE IMAGE JOURNALISM  1840-1919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本书出售、求购地址：https://www.jiaokey.com/book/detail/13202485.html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南京大学出版社 出版图书：https://www.jiaokey.com/tag/南京大学出版社.html</w:t>
      </w:r>
    </w:p>
    <w:p>
      <w:r>
        <w:t>关键词搜索：https://www.jiaokey.com/tag/中国近代图像新闻史=MODERN HISTORY OF CHINESE IMAGE JOURNALISM  1840-1919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