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书名：四川省教育学会幼儿教育分会第六届学术年会  获奖论文选集</w:t>
      </w:r>
    </w:p>
    <w:p>
      <w:r>
        <w:t>作者：刘毓森，刘作棠，张永峰主编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四川省教育学会幼儿教育分会第六届学术年会  获奖论文选集 评论地址：https://www.jiaokey.com/book/detail/13202399.html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