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书名：钓鱼台回家  五首</w:t>
      </w:r>
    </w:p>
    <w:p>
      <w:r>
        <w:t>作者：沈新民著</w:t>
      </w:r>
    </w:p>
    <w:p>
      <w:r>
        <w:t>出版社：乾华印刷有限公司</w:t>
      </w:r>
    </w:p>
    <w:p>
      <w:r>
        <w:t>出版日期：2007.08</w:t>
      </w:r>
    </w:p>
    <w:p>
      <w:r>
        <w:t>总页数：98</w:t>
      </w:r>
    </w:p>
    <w:p>
      <w:r>
        <w:t>更多请访问教客网: www.jiaokey.com</w:t>
      </w:r>
    </w:p>
    <w:p>
      <w:r>
        <w:t>钓鱼台回家  五首 评论地址：https://www.jiaokey.com/book/detail/13202396.html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