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书名：诗海寻踪  杜甫在夔州学术研讨会，传统诗词与当代社会研讨会论文汇编</w:t>
      </w:r>
    </w:p>
    <w:p>
      <w:r>
        <w:t>作者：重庆市文史研究馆编</w:t>
      </w:r>
    </w:p>
    <w:p>
      <w:r>
        <w:t>出版社：2020.07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诗海寻踪  杜甫在夔州学术研讨会，传统诗词与当代社会研讨会论文汇编 评论地址：https://www.jiaokey.com/book/detail/13202378.html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