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1985-1989年高中入学试题分类分析与复习指导  化学</w:t>
      </w:r>
    </w:p>
    <w:p>
      <w:r>
        <w:rPr>
          <w:rFonts w:ascii="宋体" w:hAnsi="宋体" w:eastAsia="宋体"/>
          <w:sz w:val="24"/>
        </w:rPr>
        <w:t>徐秀筠，董炳祥编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1985-1989年高中入学试题分类分析与复习指导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徐秀筠，董炳祥编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本书出售、求购地址：https://www.jiaokey.com/book/detail/13202306.html</w:t>
      </w:r>
    </w:p>
    <w:p>
      <w:r>
        <w:t>更多相关图书推荐：https://www.jiaokey.com</w:t>
      </w:r>
    </w:p>
    <w:p>
      <w:r>
        <w:t>徐秀筠，董炳祥编 其他作品：https://www.jiaokey.com/tag/徐秀筠，董炳祥编.html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关键词搜索：https://www.jiaokey.com/tag/1985-1989年高中入学试题分类分析与复习指导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