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书名：卧虎长隆  百亿旅游王国深度解码</w:t>
      </w:r>
    </w:p>
    <w:p>
      <w:r>
        <w:t>作者：李铭建著</w:t>
      </w:r>
    </w:p>
    <w:p>
      <w:r>
        <w:t>出版社：广州：南方日报出版社</w:t>
      </w:r>
    </w:p>
    <w:p>
      <w:r>
        <w:t>出版日期：2011.04</w:t>
      </w:r>
    </w:p>
    <w:p>
      <w:r>
        <w:t>总页数：220</w:t>
      </w:r>
    </w:p>
    <w:p>
      <w:r>
        <w:t>更多请访问教客网: www.jiaokey.com</w:t>
      </w:r>
    </w:p>
    <w:p>
      <w:r>
        <w:t>卧虎长隆  百亿旅游王国深度解码 评论地址：https://www.jiaokey.com/book/detail/13202253.html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