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书名：《国际金融简明教程》教学参考资料  供教师使用</w:t>
      </w:r>
    </w:p>
    <w:p>
      <w:r>
        <w:t>作者：</w:t>
      </w:r>
    </w:p>
    <w:p>
      <w:r>
        <w:t>出版社：中共中央党校函授学院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《国际金融简明教程》教学参考资料  供教师使用 评论地址：https://www.jiaokey.com/book/detail/13202250.html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