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书名：济莱之歌  典型示范工程的足迹</w:t>
      </w:r>
    </w:p>
    <w:p>
      <w:r>
        <w:t>作者：方世杰主编</w:t>
      </w:r>
    </w:p>
    <w:p>
      <w:r>
        <w:t>出版社：济南:黄河出版社,2007.12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济莱之歌  典型示范工程的足迹 评论地址：https://www.jiaokey.com/book/detail/13202240.html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