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关键执行力  提高战略、执行与领导能力</w:t>
      </w:r>
    </w:p>
    <w:p>
      <w:r>
        <w:rPr>
          <w:rFonts w:ascii="宋体" w:hAnsi="宋体" w:eastAsia="宋体"/>
          <w:sz w:val="24"/>
        </w:rPr>
        <w:t>余来文，陈明著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关键执行力  提高战略、执行与领导能力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余来文，陈明著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本书出售、求购地址：https://www.jiaokey.com/book/detail/13202216.html</w:t>
      </w:r>
    </w:p>
    <w:p>
      <w:r>
        <w:t>更多相关图书推荐：https://www.jiaokey.com</w:t>
      </w:r>
    </w:p>
    <w:p>
      <w:r>
        <w:t>余来文，陈明著 其他作品：https://www.jiaokey.com/tag/余来文，陈明著.html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关键词搜索：https://www.jiaokey.com/tag/关键执行力  提高战略、执行与领导能力.html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