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书名：旗帜更鲜艳事业更辉煌  学习十六大精神论文精选</w:t>
      </w:r>
    </w:p>
    <w:p>
      <w:r>
        <w:t>作者:军队政工理论研究编辑部</w:t>
      </w:r>
    </w:p>
    <w:p>
      <w:r>
        <w:t>出版社:军队政工理论研究编辑部</w:t>
      </w:r>
    </w:p>
    <w:p>
      <w:r>
        <w:t>出版日期：2003.02</w:t>
      </w:r>
    </w:p>
    <w:p>
      <w:r>
        <w:t>总页数：328</w:t>
      </w:r>
    </w:p>
    <w:p>
      <w:r>
        <w:t>更多请访问教客网:www.jiaokey.com</w:t>
      </w:r>
    </w:p>
    <w:p>
      <w:r>
        <w:t>旗帜更鲜艳事业更辉煌  学习十六大精神论文精选评论地址：https://www.jiaokey.com/book/detail/13202142.html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