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军人抚恤优待条例与军人残疾等级评定标准（试行）  宣贯手册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军人抚恤优待条例与军人残疾等级评定标准（试行）  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本书出售、求购地址：https://www.jiaokey.com/book/detail/13202141.html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北京音像出版社 出版图书：https://www.jiaokey.com/tag/北京音像出版社.html</w:t>
      </w:r>
    </w:p>
    <w:p>
      <w:r>
        <w:t>关键词搜索：https://www.jiaokey.com/tag/军人抚恤优待条例与军人残疾等级评定标准（试行）  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