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冷眼看台湾  汇编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冷眼看台湾  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本书出售、求购地址：https://www.jiaokey.com/book/detail/13202122.html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关键词搜索：https://www.jiaokey.com/tag/冷眼看台湾  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