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气场人脉掌控术  做一个以“场”御人的社交高手</w:t>
      </w:r>
    </w:p>
    <w:p>
      <w:r>
        <w:rPr>
          <w:rFonts w:ascii="宋体" w:hAnsi="宋体" w:eastAsia="宋体"/>
          <w:sz w:val="24"/>
        </w:rPr>
        <w:t>张天泽编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气场人脉掌控术  做一个以“场”御人的社交高手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本书出售、求购地址：https://www.jiaokey.com/book/detail/13202082.html</w:t>
      </w:r>
    </w:p>
    <w:p>
      <w:r>
        <w:t>更多相关图书推荐：https://www.jiaokey.com</w:t>
      </w:r>
    </w:p>
    <w:p>
      <w:r>
        <w:t>张天泽编 其他作品：https://www.jiaokey.com/tag/张天泽编.html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关键词搜索：https://www.jiaokey.com/tag/气场人脉掌控术  做一个以“场”御人的社交高手.html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