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书名：男人请走开  独立的女人更美丽</w:t>
      </w:r>
    </w:p>
    <w:p>
      <w:r>
        <w:t>作者：罗安赫芙著</w:t>
      </w:r>
    </w:p>
    <w:p>
      <w:r>
        <w:t>出版社：哈尔滨：哈尔滨出版社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男人请走开  独立的女人更美丽 评论地址：https://www.jiaokey.com/book/detail/13202081.html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