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懂得沟通  重视交流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懂得沟通  重视交流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本书出售、求购地址：https://www.jiaokey.com/book/detail/13202077.html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中国戏剧出版社 出版图书：https://www.jiaokey.com/tag/中国戏剧出版社.html</w:t>
      </w:r>
    </w:p>
    <w:p>
      <w:r>
        <w:t>关键词搜索：https://www.jiaokey.com/tag/给学生的100条建议  懂得沟通  重视交流.html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