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端正的品行  尽在细微处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端正的品行  尽在细微处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本书出售、求购地址：https://www.jiaokey.com/book/detail/13202048.html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关键词搜索：https://www.jiaokey.com/tag/给学生的100条建议  端正的品行  尽在细微处.html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