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积蓄  心灵的力量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积蓄  心灵的力量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本书出售、求购地址：https://www.jiaokey.com/book/detail/13202047.html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关键词搜索：https://www.jiaokey.com/tag/给学生的100条建议  积蓄  心灵的力量.html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