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书名：国学源典正解  曹和标解读《论语》密码</w:t>
      </w:r>
    </w:p>
    <w:p>
      <w:r>
        <w:t>作者：曹和标著</w:t>
      </w:r>
    </w:p>
    <w:p>
      <w:r>
        <w:t>出版社：汕头：汕头大学出版社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国学源典正解  曹和标解读《论语》密码 评论地址：https://www.jiaokey.com/book/detail/13202036.html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