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斯大林文选1934－1952  上</w:t>
      </w:r>
    </w:p>
    <w:p>
      <w:r>
        <w:rPr>
          <w:rFonts w:ascii="宋体" w:hAnsi="宋体" w:eastAsia="宋体"/>
          <w:sz w:val="24"/>
        </w:rPr>
        <w:t>（苏）斯大林（И·В·Сталин）撰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斯大林文选1934－1952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（苏）斯大林（И·В·Сталин）撰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本书出售、求购地址：https://www.jiaokey.com/book/detail/13202019.html</w:t>
      </w:r>
    </w:p>
    <w:p>
      <w:r>
        <w:t>更多相关图书推荐：https://www.jiaokey.com</w:t>
      </w:r>
    </w:p>
    <w:p>
      <w:r>
        <w:t>（苏）斯大林（И·В·Сталин）撰 其他作品：https://www.jiaokey.com/tag/（苏）斯大林（И·В·Сталин）撰.html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关键词搜索：https://www.jiaokey.com/tag/斯大林文选1934－1952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