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  1988年  上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  1988年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本书出售、求购地址：https://www.jiaokey.com/book/detail/13201999.html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  1988年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