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惯性系统陀螺传感器热漂移的数学模型</w:t>
      </w:r>
    </w:p>
    <w:p>
      <w:r>
        <w:rPr>
          <w:rFonts w:ascii="宋体" w:hAnsi="宋体" w:eastAsia="宋体"/>
          <w:sz w:val="24"/>
        </w:rPr>
        <w:t>（俄）扎希托夫，（俄）潘克拉托夫著；王同庚，赵克勇译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惯性系统陀螺传感器热漂移的数学模型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（俄）扎希托夫，（俄）潘克拉托夫著；王同庚，赵克勇译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本书出售、求购地址：https://www.jiaokey.com/book/detail/13201963.html</w:t>
      </w:r>
    </w:p>
    <w:p>
      <w:r>
        <w:t>更多相关图书推荐：https://www.jiaokey.com</w:t>
      </w:r>
    </w:p>
    <w:p>
      <w:r>
        <w:t>（俄）扎希托夫，（俄）潘克拉托夫著；王同庚，赵克勇译 其他作品：https://www.jiaokey.com/tag/（俄）扎希托夫，（俄）潘克拉托夫著；王同庚，赵克勇译.html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关键词搜索：https://www.jiaokey.com/tag/惯性系统陀螺传感器热漂移的数学模型.html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