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书名：通信王国的变迁</w:t>
      </w:r>
    </w:p>
    <w:p>
      <w:r>
        <w:t>作者：黄晓春主编；崔建军，曾小平副主编；杨广军丛书主编；朱焯炜，章振华，张兴娟等丛书副主编</w:t>
      </w:r>
    </w:p>
    <w:p>
      <w:r>
        <w:t>出版社：天津：天津人民出版社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通信王国的变迁 评论地址：https://www.jiaokey.com/book/detail/13201962.html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