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书名：模具材料与表面处理  第2版</w:t>
      </w:r>
    </w:p>
    <w:p>
      <w:r>
        <w:t>作者：康俊远主编；李立明，徐勇军副主编；宋丽华主编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总页数：201</w:t>
      </w:r>
    </w:p>
    <w:p>
      <w:r>
        <w:t>更多请访问教客网: www.jiaokey.com</w:t>
      </w:r>
    </w:p>
    <w:p>
      <w:r>
        <w:t>模具材料与表面处理  第2版 评论地址：https://www.jiaokey.com/book/detail/13201960.html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