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丛贴目  第2册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丛贴目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本书出售、求购地址：https://www.jiaokey.com/book/detail/13201952.html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关键词搜索：https://www.jiaokey.com/tag/容庚学术著作全集  丛贴目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