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商周彝器通考  上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商周彝器通考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本书出售、求购地址：https://www.jiaokey.com/book/detail/13201949.html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商周彝器通考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