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清史稿点勘札记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清史稿点勘札记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本书出售、求购地址：https://www.jiaokey.com/book/detail/13201948.html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关键词搜索：https://www.jiaokey.com/tag/清史稿点勘札记.html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