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刑法适用与社会稳定</w:t>
      </w:r>
    </w:p>
    <w:p>
      <w:r>
        <w:rPr>
          <w:rFonts w:ascii="宋体" w:hAnsi="宋体" w:eastAsia="宋体"/>
          <w:sz w:val="24"/>
        </w:rPr>
        <w:t>曲伶俐主编；李蕴辉，李露，张霞副主编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刑法适用与社会稳定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曲伶俐主编；李蕴辉，李露，张霞副主编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本书出售、求购地址：https://www.jiaokey.com/book/detail/13201914.html</w:t>
      </w:r>
    </w:p>
    <w:p>
      <w:r>
        <w:t>更多相关图书推荐：https://www.jiaokey.com</w:t>
      </w:r>
    </w:p>
    <w:p>
      <w:r>
        <w:t>曲伶俐主编；李蕴辉，李露，张霞副主编 其他作品：https://www.jiaokey.com/tag/曲伶俐主编；李蕴辉，李露，张霞副主编.html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关键词搜索：https://www.jiaokey.com/tag/刑法适用与社会稳定.html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