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探索·思考·提升  高校思想政治理论课建设巡礼</w:t>
      </w:r>
    </w:p>
    <w:p>
      <w:r>
        <w:rPr>
          <w:rFonts w:ascii="宋体" w:hAnsi="宋体" w:eastAsia="宋体"/>
          <w:sz w:val="24"/>
        </w:rPr>
        <w:t>吕志，黄紫华主编；张居永，温汉雄，林东妹等副主编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探索·思考·提升  高校思想政治理论课建设巡礼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吕志，黄紫华主编；张居永，温汉雄，林东妹等副主编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本书出售、求购地址：https://www.jiaokey.com/book/detail/13201904.html</w:t>
      </w:r>
    </w:p>
    <w:p>
      <w:r>
        <w:t>更多相关图书推荐：https://www.jiaokey.com</w:t>
      </w:r>
    </w:p>
    <w:p>
      <w:r>
        <w:t>吕志，黄紫华主编；张居永，温汉雄，林东妹等副主编 其他作品：https://www.jiaokey.com/tag/吕志，黄紫华主编；张居永，温汉雄，林东妹等副主编.html</w:t>
      </w:r>
    </w:p>
    <w:p>
      <w:r>
        <w:t>中央编译出版社 出版图书：https://www.jiaokey.com/tag/中央编译出版社.html</w:t>
      </w:r>
    </w:p>
    <w:p>
      <w:r>
        <w:t>关键词搜索：https://www.jiaokey.com/tag/探索·思考·提升  高校思想政治理论课建设巡礼.html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