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一只绣花鞋  点评本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一只绣花鞋  点评本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本书出售、求购地址：https://www.jiaokey.com/book/detail/13201902.html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关键词搜索：https://www.jiaokey.com/tag/一只绣花鞋  点评本.html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