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农村剩余劳动力外出就业风险  预警与公共政策选择</w:t>
      </w:r>
    </w:p>
    <w:p>
      <w:r>
        <w:rPr>
          <w:rFonts w:ascii="宋体" w:hAnsi="宋体" w:eastAsia="宋体"/>
          <w:sz w:val="24"/>
        </w:rPr>
        <w:t>谌新民著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农村剩余劳动力外出就业风险  预警与公共政策选择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本书出售、求购地址：https://www.jiaokey.com/book/detail/13201896.html</w:t>
      </w:r>
    </w:p>
    <w:p>
      <w:r>
        <w:t>更多相关图书推荐：https://www.jiaokey.com</w:t>
      </w:r>
    </w:p>
    <w:p>
      <w:r>
        <w:t>谌新民著 其他作品：https://www.jiaokey.com/tag/谌新民著.html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关键词搜索：https://www.jiaokey.com/tag/农村剩余劳动力外出就业风险  预警与公共政策选择.html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