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巫师神探  06  鲜血祭仪</w:t>
      </w:r>
    </w:p>
    <w:p>
      <w:r>
        <w:rPr>
          <w:rFonts w:ascii="宋体" w:hAnsi="宋体" w:eastAsia="宋体"/>
          <w:sz w:val="24"/>
        </w:rPr>
        <w:t>（美）吉姆·布契著；王晶译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巫师神探  06  鲜血祭仪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（美）吉姆·布契著；王晶译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本书出售、求购地址：https://www.jiaokey.com/book/detail/13201880.html</w:t>
      </w:r>
    </w:p>
    <w:p>
      <w:r>
        <w:t>更多相关图书推荐：https://www.jiaokey.com</w:t>
      </w:r>
    </w:p>
    <w:p>
      <w:r>
        <w:t>（美）吉姆·布契著；王晶译 其他作品：https://www.jiaokey.com/tag/（美）吉姆·布契著；王晶译.html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关键词搜索：https://www.jiaokey.com/tag/巫师神探  06  鲜血祭仪.html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