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农村土地流转  一个阶层分析的视角</w:t>
      </w:r>
    </w:p>
    <w:p>
      <w:r>
        <w:rPr>
          <w:rFonts w:ascii="宋体" w:hAnsi="宋体" w:eastAsia="宋体"/>
          <w:sz w:val="24"/>
        </w:rPr>
        <w:t>陈成文等著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农村土地流转  一个阶层分析的视角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本书出售、求购地址：https://www.jiaokey.com/book/detail/13201866.html</w:t>
      </w:r>
    </w:p>
    <w:p>
      <w:r>
        <w:t>更多相关图书推荐：https://www.jiaokey.com</w:t>
      </w:r>
    </w:p>
    <w:p>
      <w:r>
        <w:t>陈成文等著 其他作品：https://www.jiaokey.com/tag/陈成文等著.html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关键词搜索：https://www.jiaokey.com/tag/农村土地流转  一个阶层分析的视角.html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