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耶拿体系  1804-1805  逻辑学和形而上学</w:t>
      </w:r>
    </w:p>
    <w:p>
      <w:r>
        <w:rPr>
          <w:rFonts w:ascii="宋体" w:hAnsi="宋体" w:eastAsia="宋体"/>
          <w:sz w:val="24"/>
        </w:rPr>
        <w:t>（德）黑格尔著；杨祖陶译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耶拿体系  1804-1805  逻辑学和形而上学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（德）黑格尔著；杨祖陶译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本书出售、求购地址：https://www.jiaokey.com/book/detail/13201856.html</w:t>
      </w:r>
    </w:p>
    <w:p>
      <w:r>
        <w:t>更多相关图书推荐：https://www.jiaokey.com</w:t>
      </w:r>
    </w:p>
    <w:p>
      <w:r>
        <w:t>（德）黑格尔著；杨祖陶译 其他作品：https://www.jiaokey.com/tag/（德）黑格尔著；杨祖陶译.html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关键词搜索：https://www.jiaokey.com/tag/耶拿体系  1804-1805  逻辑学和形而上学.html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