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书名：就业结构产业结构与经济发展方式转变途径研究  云南案例</w:t>
      </w:r>
    </w:p>
    <w:p>
      <w:r>
        <w:t>作者：陈瑛，梁双陆著</w:t>
      </w:r>
    </w:p>
    <w:p>
      <w:r>
        <w:t>出版社：昆明：云南大学出版社</w:t>
      </w:r>
    </w:p>
    <w:p>
      <w:r>
        <w:t>出版日期：2012.09</w:t>
      </w:r>
    </w:p>
    <w:p>
      <w:r>
        <w:t>总页数：333</w:t>
      </w:r>
    </w:p>
    <w:p>
      <w:r>
        <w:t>更多请访问教客网: www.jiaokey.com</w:t>
      </w:r>
    </w:p>
    <w:p>
      <w:r>
        <w:t>就业结构产业结构与经济发展方式转变途径研究  云南案例 评论地址：https://www.jiaokey.com/book/detail/13201792.html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