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新形势下的社会管理  挑战与机遇</w:t>
      </w:r>
    </w:p>
    <w:p>
      <w:r>
        <w:rPr>
          <w:rFonts w:ascii="宋体" w:hAnsi="宋体" w:eastAsia="宋体"/>
          <w:sz w:val="24"/>
        </w:rPr>
        <w:t>魏礼群主编；何家成副主编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新形势下的社会管理  挑战与机遇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魏礼群主编；何家成副主编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本书出售、求购地址：https://www.jiaokey.com/book/detail/13201761.html</w:t>
      </w:r>
    </w:p>
    <w:p>
      <w:r>
        <w:t>更多相关图书推荐：https://www.jiaokey.com</w:t>
      </w:r>
    </w:p>
    <w:p>
      <w:r>
        <w:t>魏礼群主编；何家成副主编 其他作品：https://www.jiaokey.com/tag/魏礼群主编；何家成副主编.html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关键词搜索：https://www.jiaokey.com/tag/新形势下的社会管理  挑战与机遇.html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