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作者：黄勤珍编著</w:t>
      </w:r>
    </w:p>
    <w:p>
      <w:r>
        <w:t>出版社：成都：电子科技大学出版社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自动控制原理 评论地址：https://www.jiaokey.com/book/detail/13201743.html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