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大国威仪  中国人民解放军三军仪仗队60周年纪实</w:t>
      </w:r>
    </w:p>
    <w:p>
      <w:r>
        <w:rPr>
          <w:rFonts w:ascii="宋体" w:hAnsi="宋体" w:eastAsia="宋体"/>
          <w:sz w:val="24"/>
        </w:rPr>
        <w:t>刘小晖著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大国威仪  中国人民解放军三军仪仗队60周年纪实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本书出售、求购地址：https://www.jiaokey.com/book/detail/13201740.html</w:t>
      </w:r>
    </w:p>
    <w:p>
      <w:r>
        <w:t>更多相关图书推荐：https://www.jiaokey.com</w:t>
      </w:r>
    </w:p>
    <w:p>
      <w:r>
        <w:t>刘小晖著 其他作品：https://www.jiaokey.com/tag/刘小晖著.html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关键词搜索：https://www.jiaokey.com/tag/大国威仪  中国人民解放军三军仪仗队60周年纪实.html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