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书名：专利与商标文献</w:t>
      </w:r>
    </w:p>
    <w:p>
      <w:r>
        <w:t>作者：朱根发，曹磊编</w:t>
      </w:r>
    </w:p>
    <w:p>
      <w:r>
        <w:t>出版社：上海：世界图书上海出版公司</w:t>
      </w:r>
    </w:p>
    <w:p>
      <w:r>
        <w:t>出版日期：2011.11</w:t>
      </w:r>
    </w:p>
    <w:p>
      <w:r>
        <w:t>总页数：266</w:t>
      </w:r>
    </w:p>
    <w:p>
      <w:r>
        <w:t>更多请访问教客网: www.jiaokey.com</w:t>
      </w:r>
    </w:p>
    <w:p>
      <w:r>
        <w:t>专利与商标文献 评论地址：https://www.jiaokey.com/book/detail/13201721.html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