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书名：艺术设计专业基础教程  平面构成</w:t>
      </w:r>
    </w:p>
    <w:p>
      <w:r>
        <w:t>作者：杨建明，刘以鸣编著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总页数：145</w:t>
      </w:r>
    </w:p>
    <w:p>
      <w:r>
        <w:t>更多请访问教客网: www.jiaokey.com</w:t>
      </w:r>
    </w:p>
    <w:p>
      <w:r>
        <w:t>艺术设计专业基础教程  平面构成 评论地址：https://www.jiaokey.com/book/detail/13201693.html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