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作者：马军，卢生康，王旺主编；吕蕊，司马利奇，郭小花副主编</w:t>
      </w:r>
    </w:p>
    <w:p>
      <w:r>
        <w:t>出版社：</w:t>
      </w:r>
    </w:p>
    <w:p>
      <w:r>
        <w:t>出版日期：2012.07</w:t>
      </w:r>
    </w:p>
    <w:p>
      <w:r>
        <w:t>总页数：303</w:t>
      </w:r>
    </w:p>
    <w:p>
      <w:r>
        <w:t>更多请访问教客网: www.jiaokey.com</w:t>
      </w:r>
    </w:p>
    <w:p>
      <w:r>
        <w:t>管理学基础 评论地址：https://www.jiaokey.com/book/detail/13201657.html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