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植物细胞遗传学  基因组结构与染色体功能  导读版</w:t>
      </w:r>
    </w:p>
    <w:p>
      <w:r>
        <w:rPr>
          <w:rFonts w:ascii="宋体" w:hAnsi="宋体" w:eastAsia="宋体"/>
          <w:sz w:val="24"/>
        </w:rPr>
        <w:t>Hank. W. Bass，James. A. Birchler著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植物细胞遗传学  基因组结构与染色体功能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Hank. W. Bass，James. A. Birchler著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本书出售、求购地址：https://www.jiaokey.com/book/detail/13201653.html</w:t>
      </w:r>
    </w:p>
    <w:p>
      <w:r>
        <w:t>更多相关图书推荐：https://www.jiaokey.com</w:t>
      </w:r>
    </w:p>
    <w:p>
      <w:r>
        <w:t>Hank. W. Bass，James. A. Birchler著 其他作品：https://www.jiaokey.com/tag/Hank. W. Bass，James. A. Birchler著.html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关键词搜索：https://www.jiaokey.com/tag/植物细胞遗传学  基因组结构与染色体功能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