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1990年大中型工业企业基本情况统计年报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1990年大中型工业企业基本情况统计年报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本书出售、求购地址：https://www.jiaokey.com/book/detail/13201551.html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关键词搜索：https://www.jiaokey.com/tag/1990年大中型工业企业基本情况统计年报.html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