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仪器仪表材料消耗定额参考手册  第1册</w:t>
      </w:r>
    </w:p>
    <w:p>
      <w:r>
        <w:rPr>
          <w:rFonts w:ascii="宋体" w:hAnsi="宋体" w:eastAsia="宋体"/>
          <w:sz w:val="24"/>
        </w:rPr>
        <w:t>第一机械工业部第三局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仪器仪表材料消耗定额参考手册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第一机械工业部第三局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第一机械工业部第三局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本书出售、求购地址：https://www.jiaokey.com/book/detail/13201521.html</w:t>
      </w:r>
    </w:p>
    <w:p>
      <w:r>
        <w:t>更多相关图书推荐：https://www.jiaokey.com</w:t>
      </w:r>
    </w:p>
    <w:p>
      <w:r>
        <w:t>第一机械工业部第三局 其他作品：https://www.jiaokey.com/tag/第一机械工业部第三局.html</w:t>
      </w:r>
    </w:p>
    <w:p>
      <w:r>
        <w:t>第一机械工业部第三局 出版图书：https://www.jiaokey.com/tag/第一机械工业部第三局.html</w:t>
      </w:r>
    </w:p>
    <w:p>
      <w:r>
        <w:t>关键词搜索：https://www.jiaokey.com/tag/仪器仪表材料消耗定额参考手册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