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学习材料  大庆经验专辑  8  1977</w:t>
      </w:r>
    </w:p>
    <w:p>
      <w:r>
        <w:rPr>
          <w:rFonts w:ascii="宋体" w:hAnsi="宋体" w:eastAsia="宋体"/>
          <w:sz w:val="24"/>
        </w:rPr>
        <w:t>江苏省南通市革命委员会政工组宣传组编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学习材料  大庆经验专辑  8  1977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江苏省南通市革命委员会政工组宣传组编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江苏省南通市革命委员会政工组宣传组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本书出售、求购地址：https://www.jiaokey.com/book/detail/13201514.html</w:t>
      </w:r>
    </w:p>
    <w:p>
      <w:r>
        <w:t>更多相关图书推荐：https://www.jiaokey.com</w:t>
      </w:r>
    </w:p>
    <w:p>
      <w:r>
        <w:t>江苏省南通市革命委员会政工组宣传组编 其他作品：https://www.jiaokey.com/tag/江苏省南通市革命委员会政工组宣传组编.html</w:t>
      </w:r>
    </w:p>
    <w:p>
      <w:r>
        <w:t>江苏省南通市革命委员会政工组宣传组 出版图书：https://www.jiaokey.com/tag/江苏省南通市革命委员会政工组宣传组.html</w:t>
      </w:r>
    </w:p>
    <w:p>
      <w:r>
        <w:t>关键词搜索：https://www.jiaokey.com/tag/学习材料  大庆经验专辑  8  1977.html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