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六年级数学活动课</w:t>
      </w:r>
    </w:p>
    <w:p>
      <w:r>
        <w:rPr>
          <w:rFonts w:ascii="宋体" w:hAnsi="宋体" w:eastAsia="宋体"/>
          <w:sz w:val="24"/>
        </w:rPr>
        <w:t>刘京友主编；染北援，余文熊本书作者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六年级数学活动课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刘京友主编；染北援，余文熊本书作者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本书出售、求购地址：https://www.jiaokey.com/book/detail/13201469.html</w:t>
      </w:r>
    </w:p>
    <w:p>
      <w:r>
        <w:t>更多相关图书推荐：https://www.jiaokey.com</w:t>
      </w:r>
    </w:p>
    <w:p>
      <w:r>
        <w:t>刘京友主编；染北援，余文熊本书作者 其他作品：https://www.jiaokey.com/tag/刘京友主编；染北援，余文熊本书作者.html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关键词搜索：https://www.jiaokey.com/tag/六年级数学活动课.html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