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海南中学开展教育科研十年成果选编</w:t>
      </w:r>
    </w:p>
    <w:p>
      <w:r>
        <w:t>作者：邓梦萍主编</w:t>
      </w:r>
    </w:p>
    <w:p>
      <w:r>
        <w:t>出版社：虹口区教育局</w:t>
      </w:r>
    </w:p>
    <w:p>
      <w:r>
        <w:t>出版日期：1994</w:t>
      </w:r>
    </w:p>
    <w:p>
      <w:r>
        <w:t>总页数：374</w:t>
      </w:r>
    </w:p>
    <w:p>
      <w:r>
        <w:t>更多请访问教客网: www.jiaokey.com</w:t>
      </w:r>
    </w:p>
    <w:p>
      <w:r>
        <w:t>希望之路  海南中学开展教育科研十年成果选编 评论地址：https://www.jiaokey.com/book/detail/13201443.html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